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梁山伯与祝英台荷花仙女白蛇传</w:t>
      </w:r>
    </w:p>
    <w:p>
      <w:r>
        <w:rPr>
          <w:rFonts w:ascii="宋体" w:hAnsi="宋体" w:eastAsia="宋体"/>
          <w:sz w:val="24"/>
        </w:rPr>
        <w:t>段立欣改写；桑艳波，张帆插图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梁山伯与祝英台荷花仙女白蛇传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段立欣改写；桑艳波，张帆插图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本书出售、求购地址：https://www.jiaokey.com/book/detail/14056292.html</w:t>
      </w:r>
    </w:p>
    <w:p>
      <w:r>
        <w:t>更多相关图书推荐：https://www.jiaokey.com</w:t>
      </w:r>
    </w:p>
    <w:p>
      <w:r>
        <w:t>段立欣改写；桑艳波，张帆插图 其他作品：https://www.jiaokey.com/tag/段立欣改写；桑艳波，张帆插图.html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关键词搜索：https://www.jiaokey.com/tag/梁山伯与祝英台荷花仙女白蛇传.html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