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奇妙小花仙  两亿年前的朋友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奇妙小花仙  两亿年前的朋友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本书出售、求购地址：https://www.jiaokey.com/book/detail/14056265.html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关键词搜索：https://www.jiaokey.com/tag/奇妙小花仙  两亿年前的朋友.html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