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月亮会不会掉下来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月亮会不会掉下来 评论地址：https://www.jiaokey.com/book/detail/14056242.html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