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书名：让小学生爱上数学的魔法故事  3  智擒狡猾偷车贼</w:t>
      </w:r>
    </w:p>
    <w:p>
      <w:r>
        <w:t>作者：（韩）黄文淑编；（韩）李里绘；吴荣华译</w:t>
      </w:r>
    </w:p>
    <w:p>
      <w:r>
        <w:t>出版社：杭州:浙江教育出版社,2012.06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让小学生爱上数学的魔法故事  3  智擒狡猾偷车贼 评论地址：https://www.jiaokey.com/book/detail/14056224.html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