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拯救暹罗猫</w:t>
      </w:r>
    </w:p>
    <w:p>
      <w:r>
        <w:rPr>
          <w:rFonts w:ascii="宋体" w:hAnsi="宋体" w:eastAsia="宋体"/>
          <w:sz w:val="24"/>
        </w:rPr>
        <w:t>（德）格罗力克编绘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拯救暹罗猫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（德）格罗力克编绘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本书出售、求购地址：https://www.jiaokey.com/book/detail/14056223.html</w:t>
      </w:r>
    </w:p>
    <w:p>
      <w:r>
        <w:t>更多相关图书推荐：https://www.jiaokey.com</w:t>
      </w:r>
    </w:p>
    <w:p>
      <w:r>
        <w:t>（德）格罗力克编绘 其他作品：https://www.jiaokey.com/tag/（德）格罗力克编绘.html</w:t>
      </w:r>
    </w:p>
    <w:p>
      <w:r>
        <w:t>天津:新蕾出版社,2013.03 出版图书：https://www.jiaokey.com/tag/天津:新蕾出版社,2013.03.html</w:t>
      </w:r>
    </w:p>
    <w:p>
      <w:r>
        <w:t>关键词搜索：https://www.jiaokey.com/tag/儿童故事-德国-现代.html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