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逃不出的怪圈  圆和其他图形经典数学</w:t>
      </w:r>
    </w:p>
    <w:p>
      <w:r>
        <w:rPr>
          <w:rFonts w:ascii="宋体" w:hAnsi="宋体" w:eastAsia="宋体"/>
          <w:sz w:val="24"/>
        </w:rPr>
        <w:t>（英）卡佳坦·波斯基特，王建国，（英）菲利浦·瑞弗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逃不出的怪圈  圆和其他图形经典数学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（英）卡佳坦·波斯基特，王建国，（英）菲利浦·瑞弗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本书出售、求购地址：https://www.jiaokey.com/book/detail/14056221.html</w:t>
      </w:r>
    </w:p>
    <w:p>
      <w:r>
        <w:t>更多相关图书推荐：https://www.jiaokey.com</w:t>
      </w:r>
    </w:p>
    <w:p>
      <w:r>
        <w:t>（英）卡佳坦·波斯基特，王建国，（英）菲利浦·瑞弗 其他作品：https://www.jiaokey.com/tag/（英）卡佳坦·波斯基特，王建国，（英）菲利浦·瑞弗.html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逃不出的怪圈  圆和其他图形经典数学.html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