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维尔穆特讲的克隆的故事</w:t>
      </w:r>
    </w:p>
    <w:p>
      <w:r>
        <w:rPr>
          <w:rFonts w:ascii="宋体" w:hAnsi="宋体" w:eastAsia="宋体"/>
          <w:sz w:val="24"/>
        </w:rPr>
        <w:t>（韩）黄新荣著；吴荣华译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维尔穆特讲的克隆的故事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（韩）黄新荣著；吴荣华译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本书出售、求购地址：https://www.jiaokey.com/book/detail/14056207.html</w:t>
      </w:r>
    </w:p>
    <w:p>
      <w:r>
        <w:t>更多相关图书推荐：https://www.jiaokey.com</w:t>
      </w:r>
    </w:p>
    <w:p>
      <w:r>
        <w:t>（韩）黄新荣著；吴荣华译 其他作品：https://www.jiaokey.com/tag/（韩）黄新荣著；吴荣华译.html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关键词搜索：https://www.jiaokey.com/tag/维尔穆特讲的克隆的故事.html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