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甜甜化学  厨房里的美味实验</w:t>
      </w:r>
    </w:p>
    <w:p>
      <w:r>
        <w:rPr>
          <w:rFonts w:ascii="宋体" w:hAnsi="宋体" w:eastAsia="宋体"/>
          <w:sz w:val="24"/>
        </w:rPr>
        <w:t>（德）罗伯特·格里斯贝克著；（德）尼尔斯·弗里格纳绘；张清泉译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甜甜化学  厨房里的美味实验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（德）罗伯特·格里斯贝克著；（德）尼尔斯·弗里格纳绘；张清泉译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本书出售、求购地址：https://www.jiaokey.com/book/detail/14056167.html</w:t>
      </w:r>
    </w:p>
    <w:p>
      <w:r>
        <w:t>更多相关图书推荐：https://www.jiaokey.com</w:t>
      </w:r>
    </w:p>
    <w:p>
      <w:r>
        <w:t>（德）罗伯特·格里斯贝克著；（德）尼尔斯·弗里格纳绘；张清泉译 其他作品：https://www.jiaokey.com/tag/（德）罗伯特·格里斯贝克著；（德）尼尔斯·弗里格纳绘；张清泉译.html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关键词搜索：https://www.jiaokey.com/tag/甜甜化学  厨房里的美味实验.html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