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空手道仓鼠系列  仓鼠灭火记</w:t>
      </w:r>
    </w:p>
    <w:p>
      <w:r>
        <w:rPr>
          <w:rFonts w:ascii="宋体" w:hAnsi="宋体" w:eastAsia="宋体"/>
          <w:sz w:val="24"/>
        </w:rPr>
        <w:t>（德）蒂娜·臧著；翟贞，叶向梅译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空手道仓鼠系列  仓鼠灭火记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（德）蒂娜·臧著；翟贞，叶向梅译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本书出售、求购地址：https://www.jiaokey.com/book/detail/14056164.html</w:t>
      </w:r>
    </w:p>
    <w:p>
      <w:r>
        <w:t>更多相关图书推荐：https://www.jiaokey.com</w:t>
      </w:r>
    </w:p>
    <w:p>
      <w:r>
        <w:t>（德）蒂娜·臧著；翟贞，叶向梅译 其他作品：https://www.jiaokey.com/tag/（德）蒂娜·臧著；翟贞，叶向梅译.html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关键词搜索：https://www.jiaokey.com/tag/空手道仓鼠系列  仓鼠灭火记.html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