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科学与神话中的自然现象  太空奥妙</w:t>
      </w:r>
    </w:p>
    <w:p>
      <w:r>
        <w:rPr>
          <w:rFonts w:ascii="宋体" w:hAnsi="宋体" w:eastAsia="宋体"/>
          <w:sz w:val="24"/>
        </w:rPr>
        <w:t>（英）坦拉·安德鲁斯著；谢亚楠译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科学与神话中的自然现象  太空奥妙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（英）坦拉·安德鲁斯著；谢亚楠译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本书出售、求购地址：https://www.jiaokey.com/book/detail/14056130.html</w:t>
      </w:r>
    </w:p>
    <w:p>
      <w:r>
        <w:t>更多相关图书推荐：https://www.jiaokey.com</w:t>
      </w:r>
    </w:p>
    <w:p>
      <w:r>
        <w:t>（英）坦拉·安德鲁斯著；谢亚楠译 其他作品：https://www.jiaokey.com/tag/（英）坦拉·安德鲁斯著；谢亚楠译.html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关键词搜索：https://www.jiaokey.com/tag/科学与神话中的自然现象  太空奥妙.html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