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乘乌龟船21号海洋寻宝</w:t>
      </w:r>
    </w:p>
    <w:p>
      <w:r>
        <w:rPr>
          <w:rFonts w:ascii="宋体" w:hAnsi="宋体" w:eastAsia="宋体"/>
          <w:sz w:val="24"/>
        </w:rPr>
        <w:t>（韩）金正弘著；（韩）元惠真绘；齐芳译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乘乌龟船21号海洋寻宝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（韩）金正弘著；（韩）元惠真绘；齐芳译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本书出售、求购地址：https://www.jiaokey.com/book/detail/14056126.html</w:t>
      </w:r>
    </w:p>
    <w:p>
      <w:r>
        <w:t>更多相关图书推荐：https://www.jiaokey.com</w:t>
      </w:r>
    </w:p>
    <w:p>
      <w:r>
        <w:t>（韩）金正弘著；（韩）元惠真绘；齐芳译 其他作品：https://www.jiaokey.com/tag/（韩）金正弘著；（韩）元惠真绘；齐芳译.html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关键词搜索：https://www.jiaokey.com/tag/乘乌龟船21号海洋寻宝.html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