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书名：玛修的梦</w:t>
      </w:r>
    </w:p>
    <w:p>
      <w:r>
        <w:t>作者：（美）李奥尼编绘；阿甲译</w:t>
      </w:r>
    </w:p>
    <w:p>
      <w:r>
        <w:t>出版社：海口:南海出版社,2010.08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玛修的梦 评论地址：https://www.jiaokey.com/book/detail/14056095.html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