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书名：谢谢你，小米  一头牛的一生</w:t>
      </w:r>
    </w:p>
    <w:p>
      <w:r>
        <w:t>作者：（日）坂本义喜原作；（日）内田美智子文；（日）鱼户修和伙伴图；王志庚译</w:t>
      </w:r>
    </w:p>
    <w:p>
      <w:r>
        <w:t>出版社：北京:连环画出版社,2015.11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谢谢你，小米  一头牛的一生 评论地址：https://www.jiaokey.com/book/detail/14056094.html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