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海蒂</w:t>
      </w:r>
    </w:p>
    <w:p>
      <w:r>
        <w:rPr>
          <w:rFonts w:ascii="宋体" w:hAnsi="宋体" w:eastAsia="宋体"/>
          <w:sz w:val="24"/>
        </w:rPr>
        <w:t>任溶溶,斯比丽,邵灵侠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任溶溶,斯比丽,邵灵侠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9787534253980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儿童文学-长篇小说-瑞士-近代-缩写本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海蒂出生在风光旖旎的阿尔卑斯山脚下的一个小山村，从小就失去父母，由阿姨带到五岁。后来阿姨为了自己的生计，把她送到山上的爷爷那儿。她的爷爷是一位外表严厉而内心情感非常丰富的人。因为不愿听到人们对他的流言飞语，他就一个人孤独地生活在高山牧场上。从此，纯洁质朴、天真无邪的小海蒂就每天与小羊倌彼得一起去山上放羊，在花草丛中蹦蹦跳跳，观看阿尔卑斯山壮丽的落日和自由翱翔的雄鹰……    纯洁善良的海蒂待人真诚友好，使心情压抑、性格古怪的爷爷重新焕发出生命活力；使体弱多病的克拉拉战胜了疾病，重新站了起来；使双目失明的老</w:t>
      </w:r>
    </w:p>
    <w:p/>
    <w:p>
      <w:r>
        <w:t>本书出售、求购地址：https://www.jiaokey.com/book/detail/14056092.html</w:t>
      </w:r>
    </w:p>
    <w:p>
      <w:r>
        <w:t>更多欧洲文学图书推荐：https://www.jiaokey.com</w:t>
      </w:r>
    </w:p>
    <w:p>
      <w:r>
        <w:t>任溶溶,斯比丽,邵灵侠 其他作品：https://www.jiaokey.com/tag/任溶溶,斯比丽,邵灵侠.html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关键词搜索：https://www.jiaokey.com/tag/儿童文学-长篇小说-瑞士-近代-缩写本.html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