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俄罗斯民间童话精选  伊凡王子和灰狼</w:t>
      </w:r>
    </w:p>
    <w:p>
      <w:r>
        <w:rPr>
          <w:rFonts w:ascii="宋体" w:hAnsi="宋体" w:eastAsia="宋体"/>
          <w:sz w:val="24"/>
        </w:rPr>
        <w:t>（俄）阿·托尔斯泰，（俄）列夫·托尔斯泰著；任溶溶，吴墨兰译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俄罗斯民间童话精选  伊凡王子和灰狼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（俄）阿·托尔斯泰，（俄）列夫·托尔斯泰著；任溶溶，吴墨兰译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本书出售、求购地址：https://www.jiaokey.com/book/detail/14056087.html</w:t>
      </w:r>
    </w:p>
    <w:p>
      <w:r>
        <w:t>更多相关图书推荐：https://www.jiaokey.com</w:t>
      </w:r>
    </w:p>
    <w:p>
      <w:r>
        <w:t>（俄）阿·托尔斯泰，（俄）列夫·托尔斯泰著；任溶溶，吴墨兰译 其他作品：https://www.jiaokey.com/tag/（俄）阿·托尔斯泰，（俄）列夫·托尔斯泰著；任溶溶，吴墨兰译.html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关键词搜索：https://www.jiaokey.com/tag/俄罗斯民间童话精选  伊凡王子和灰狼.html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