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浦岛太郎与奇妙盒</w:t>
      </w:r>
    </w:p>
    <w:p>
      <w:r>
        <w:rPr>
          <w:rFonts w:ascii="宋体" w:hAnsi="宋体" w:eastAsia="宋体"/>
          <w:sz w:val="24"/>
        </w:rPr>
        <w:t>（韩）李商娇著；（韩）朴智惠绘；宋丹译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浦岛太郎与奇妙盒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（韩）李商娇著；（韩）朴智惠绘；宋丹译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本书出售、求购地址：https://www.jiaokey.com/book/detail/14056058.html</w:t>
      </w:r>
    </w:p>
    <w:p>
      <w:r>
        <w:t>更多相关图书推荐：https://www.jiaokey.com</w:t>
      </w:r>
    </w:p>
    <w:p>
      <w:r>
        <w:t>（韩）李商娇著；（韩）朴智惠绘；宋丹译 其他作品：https://www.jiaokey.com/tag/（韩）李商娇著；（韩）朴智惠绘；宋丹译.html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关键词搜索：https://www.jiaokey.com/tag/浦岛太郎与奇妙盒.html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