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  麦克米伦世纪</w:t>
      </w:r>
    </w:p>
    <w:p>
      <w:r>
        <w:t>作者：尤里·舒利瓦茨著</w:t>
      </w:r>
    </w:p>
    <w:p>
      <w:r>
        <w:t>出版社：南昌:二十一世纪出版社,2013.07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黎明  麦克米伦世纪 评论地址：https://www.jiaokey.com/book/detail/14056034.html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