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  彩色插图注音版</w:t>
      </w:r>
    </w:p>
    <w:p>
      <w:r>
        <w:t>作者：（瑞士）斯比丽原著；张传博，张晶，吴海涛改编；刘弦，蒋慧绘</w:t>
      </w:r>
    </w:p>
    <w:p>
      <w:r>
        <w:t>出版社：南京：江苏少年儿童出版社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小天使海蒂  彩色插图注音版 评论地址：https://www.jiaokey.com/book/detail/14056024.html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