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马戏嘉年华</w:t>
      </w:r>
    </w:p>
    <w:p>
      <w:r>
        <w:rPr>
          <w:rFonts w:ascii="宋体" w:hAnsi="宋体" w:eastAsia="宋体"/>
          <w:sz w:val="24"/>
        </w:rPr>
        <w:t>（德）克尼斯特著；（德）比尔吉特·里格尔绘；李晓旸译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6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马戏嘉年华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（德）克尼斯特著；（德）比尔吉特·里格尔绘；李晓旸译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北京:北京少年儿童出版社,2011.01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本书出售、求购地址：https://www.jiaokey.com/book/detail/14056015.html</w:t>
      </w:r>
    </w:p>
    <w:p>
      <w:r>
        <w:t>更多相关图书推荐：https://www.jiaokey.com</w:t>
      </w:r>
    </w:p>
    <w:p>
      <w:r>
        <w:t>（德）克尼斯特著；（德）比尔吉特·里格尔绘；李晓旸译 其他作品：https://www.jiaokey.com/tag/（德）克尼斯特著；（德）比尔吉特·里格尔绘；李晓旸译.html</w:t>
      </w:r>
    </w:p>
    <w:p>
      <w:r>
        <w:t>北京:北京少年儿童出版社,2011.01 出版图书：https://www.jiaokey.com/tag/北京:北京少年儿童出版社,2011.01.html</w:t>
      </w:r>
    </w:p>
    <w:p>
      <w:r>
        <w:t>关键词搜索：https://www.jiaokey.com/tag/儿童文学-故事-德国-现代.html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