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飞天小魔女大盗霍震波</w:t>
      </w:r>
    </w:p>
    <w:p>
      <w:r>
        <w:rPr>
          <w:rFonts w:ascii="宋体" w:hAnsi="宋体" w:eastAsia="宋体"/>
          <w:sz w:val="24"/>
        </w:rPr>
        <w:t>（德国）普罗伊斯拉著；王石安译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飞天小魔女大盗霍震波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（德国）普罗伊斯拉著；王石安译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本书出售、求购地址：https://www.jiaokey.com/book/detail/14056014.html</w:t>
      </w:r>
    </w:p>
    <w:p>
      <w:r>
        <w:t>更多相关图书推荐：https://www.jiaokey.com</w:t>
      </w:r>
    </w:p>
    <w:p>
      <w:r>
        <w:t>（德国）普罗伊斯拉著；王石安译 其他作品：https://www.jiaokey.com/tag/（德国）普罗伊斯拉著；王石安译.html</w:t>
      </w:r>
    </w:p>
    <w:p>
      <w:r>
        <w:t>武汉:湖北教育出版社,2010.03 出版图书：https://www.jiaokey.com/tag/武汉:湖北教育出版社,2010.03.html</w:t>
      </w:r>
    </w:p>
    <w:p>
      <w:r>
        <w:t>关键词搜索：https://www.jiaokey.com/tag/童话-德国-现代-选集.html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