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古怪故事集</w:t>
      </w:r>
    </w:p>
    <w:p>
      <w:r>
        <w:rPr>
          <w:rFonts w:ascii="宋体" w:hAnsi="宋体" w:eastAsia="宋体"/>
          <w:sz w:val="24"/>
        </w:rPr>
        <w:t>（德）乌尔苏娜·韦尔芙尔著；（德）贝婷娜·韦尔芙尔绘；陈俊译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古怪故事集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（德）乌尔苏娜·韦尔芙尔著；（德）贝婷娜·韦尔芙尔绘；陈俊译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本书出售、求购地址：https://www.jiaokey.com/book/detail/14056013.html</w:t>
      </w:r>
    </w:p>
    <w:p>
      <w:r>
        <w:t>更多相关图书推荐：https://www.jiaokey.com</w:t>
      </w:r>
    </w:p>
    <w:p>
      <w:r>
        <w:t>（德）乌尔苏娜·韦尔芙尔著；（德）贝婷娜·韦尔芙尔绘；陈俊译 其他作品：https://www.jiaokey.com/tag/（德）乌尔苏娜·韦尔芙尔著；（德）贝婷娜·韦尔芙尔绘；陈俊译.html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关键词搜索：https://www.jiaokey.com/tag/古怪故事集.html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