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书名：孩子们的动物朋友  鸟类  昆虫  英汉对照</w:t>
      </w:r>
    </w:p>
    <w:p>
      <w:r>
        <w:t>作者：王士奎编著；花开粲然绘图</w:t>
      </w:r>
    </w:p>
    <w:p>
      <w:r>
        <w:t>出版社：北京：金盾出版社</w:t>
      </w:r>
    </w:p>
    <w:p>
      <w:r>
        <w:t>出版日期：2016.02</w:t>
      </w:r>
    </w:p>
    <w:p>
      <w:r>
        <w:t>总页数：82</w:t>
      </w:r>
    </w:p>
    <w:p>
      <w:r>
        <w:t>更多请访问教客网: www.jiaokey.com</w:t>
      </w:r>
    </w:p>
    <w:p>
      <w:r>
        <w:t>孩子们的动物朋友  鸟类  昆虫  英汉对照 评论地址：https://www.jiaokey.com/book/detail/14056006.html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