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书名：妙趣科普馆  神奇小问号  神奇的植物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妙趣科普馆  神奇小问号  神奇的植物 评论地址：https://www.jiaokey.com/book/detail/14055978.html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