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  杨永青  八仙过海  铁拐李巧惩渔霸  汉钟离蒙冤修道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  杨永青  八仙过海  铁拐李巧惩渔霸  汉钟离蒙冤修道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本书出售、求购地址：https://www.jiaokey.com/book/detail/14055975.html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  杨永青  八仙过海  铁拐李巧惩渔霸  汉钟离蒙冤修道.html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