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豪夫童话  世界少年文学经典文库</w:t>
      </w:r>
    </w:p>
    <w:p>
      <w:r>
        <w:rPr>
          <w:rFonts w:ascii="宋体" w:hAnsi="宋体" w:eastAsia="宋体"/>
          <w:sz w:val="24"/>
        </w:rPr>
        <w:t>任溶溶,豪夫,张佩芬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豪夫童话  世界少年文学经典文库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任溶溶,豪夫,张佩芬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9787534253720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童话-德国-近代-缩写本-童话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豪夫童话》收豪夫童话六篇。第YI篇《童话年鉴》是三本童话集的首篇，豪夫以故事形式表达了自己撰写童话的宗旨：富于幻想的童话好似一道穿透阴霾天空的阳光，可以让“花园永恒翠绿”，让人们在“劳苦工作时有了快乐”，“严酷生活里有了笑声”。</w:t>
      </w:r>
    </w:p>
    <w:p/>
    <w:p>
      <w:r>
        <w:t>本书出售、求购地址：https://www.jiaokey.com/book/detail/14055950.html</w:t>
      </w:r>
    </w:p>
    <w:p>
      <w:r>
        <w:t>更多欧洲文学图书推荐：https://www.jiaokey.com</w:t>
      </w:r>
    </w:p>
    <w:p>
      <w:r>
        <w:t>任溶溶,豪夫,张佩芬 其他作品：https://www.jiaokey.com/tag/任溶溶,豪夫,张佩芬.html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关键词搜索：https://www.jiaokey.com/tag/童话-德国-近代-缩写本-童话.html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