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草原精灵小矮人</w:t>
      </w:r>
    </w:p>
    <w:p>
      <w:r>
        <w:rPr>
          <w:rFonts w:ascii="宋体" w:hAnsi="宋体" w:eastAsia="宋体"/>
          <w:sz w:val="24"/>
        </w:rPr>
        <w:t>（德）保罗·马尔，（德）赛普·施特鲁伯著；（德）芭芭拉·舍尔茨绘；湘雪译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草原精灵小矮人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（德）保罗·马尔，（德）赛普·施特鲁伯著；（德）芭芭拉·舍尔茨绘；湘雪译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本书出售、求购地址：https://www.jiaokey.com/book/detail/14055943.html</w:t>
      </w:r>
    </w:p>
    <w:p>
      <w:r>
        <w:t>更多相关图书推荐：https://www.jiaokey.com</w:t>
      </w:r>
    </w:p>
    <w:p>
      <w:r>
        <w:t>（德）保罗·马尔，（德）赛普·施特鲁伯著；（德）芭芭拉·舍尔茨绘；湘雪译 其他作品：https://www.jiaokey.com/tag/（德）保罗·马尔，（德）赛普·施特鲁伯著；（德）芭芭拉·舍尔茨绘；湘雪译.html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关键词搜索：https://www.jiaokey.com/tag/草原精灵小矮人.html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