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少年励志小说馆  蓝门里的雅各布</w:t>
      </w:r>
    </w:p>
    <w:p>
      <w:r>
        <w:rPr>
          <w:rFonts w:ascii="宋体" w:hAnsi="宋体" w:eastAsia="宋体"/>
          <w:sz w:val="24"/>
        </w:rPr>
        <w:t>（德国）彼得·哈特林著；林晓萍译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少年励志小说馆  蓝门里的雅各布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（德国）彼得·哈特林著；林晓萍译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本书出售、求购地址：https://www.jiaokey.com/book/detail/14055938.html</w:t>
      </w:r>
    </w:p>
    <w:p>
      <w:r>
        <w:t>更多相关图书推荐：https://www.jiaokey.com</w:t>
      </w:r>
    </w:p>
    <w:p>
      <w:r>
        <w:t>（德国）彼得·哈特林著；林晓萍译 其他作品：https://www.jiaokey.com/tag/（德国）彼得·哈特林著；林晓萍译.html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关键词搜索：https://www.jiaokey.com/tag/少年励志小说馆  蓝门里的雅各布.html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