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科学儿童诗绘本系列精选本  牵着蜗牛去散步</w:t>
      </w:r>
    </w:p>
    <w:p>
      <w:r>
        <w:rPr>
          <w:rFonts w:ascii="宋体" w:hAnsi="宋体" w:eastAsia="宋体"/>
          <w:sz w:val="24"/>
        </w:rPr>
        <w:t>何腾江著；曼珠沙华工作室绘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科学儿童诗绘本系列精选本  牵着蜗牛去散步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何腾江著；曼珠沙华工作室绘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本书出售、求购地址：https://www.jiaokey.com/book/detail/14055914.html</w:t>
      </w:r>
    </w:p>
    <w:p>
      <w:r>
        <w:t>更多相关图书推荐：https://www.jiaokey.com</w:t>
      </w:r>
    </w:p>
    <w:p>
      <w:r>
        <w:t>何腾江著；曼珠沙华工作室绘 其他作品：https://www.jiaokey.com/tag/何腾江著；曼珠沙华工作室绘.html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关键词搜索：https://www.jiaokey.com/tag/科学儿童诗绘本系列精选本  牵着蜗牛去散步.html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