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找呀找呀找勇气</w:t>
      </w:r>
    </w:p>
    <w:p>
      <w:r>
        <w:rPr>
          <w:rFonts w:ascii="宋体" w:hAnsi="宋体" w:eastAsia="宋体"/>
          <w:sz w:val="24"/>
        </w:rPr>
        <w:t>（德）安格莉卡·巴特拉姆，（德）扬-乌韦·罗格著；（德）安内特·斯沃博达绘；朱显亮，王晓蕾译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找呀找呀找勇气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（德）安格莉卡·巴特拉姆，（德）扬-乌韦·罗格著；（德）安内特·斯沃博达绘；朱显亮，王晓蕾译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本书出售、求购地址：https://www.jiaokey.com/book/detail/14055897.html</w:t>
      </w:r>
    </w:p>
    <w:p>
      <w:r>
        <w:t>更多相关图书推荐：https://www.jiaokey.com</w:t>
      </w:r>
    </w:p>
    <w:p>
      <w:r>
        <w:t>（德）安格莉卡·巴特拉姆，（德）扬-乌韦·罗格著；（德）安内特·斯沃博达绘；朱显亮，王晓蕾译 其他作品：https://www.jiaokey.com/tag/（德）安格莉卡·巴特拉姆，（德）扬-乌韦·罗格著；（德）安内特·斯沃博达绘；朱显亮，王晓蕾译.html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关键词搜索：https://www.jiaokey.com/tag/找呀找呀找勇气.html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