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科普乐园·天公也有喜怒哀乐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科普乐园·天公也有喜怒哀乐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本书出售、求购地址：https://www.jiaokey.com/book/detail/14055891.html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关键词搜索：https://www.jiaokey.com/tag/科普乐园·天公也有喜怒哀乐.html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