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我的第一本成长励志书  叮当的魔法  6  时间宝藏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我的第一本成长励志书  叮当的魔法  6  时间宝藏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本书出售、求购地址：https://www.jiaokey.com/book/detail/14055883.html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关键词搜索：https://www.jiaokey.com/tag/我的第一本成长励志书  叮当的魔法  6  时间宝藏.html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