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书名：时代少儿人文丛书  房龙的世界  文明的开端</w:t>
      </w:r>
    </w:p>
    <w:p>
      <w:r>
        <w:t>作者：缪惟</w:t>
      </w:r>
    </w:p>
    <w:p>
      <w:r>
        <w:t>出版社：合肥:安徽少年儿童出版社,2016.03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时代少儿人文丛书  房龙的世界  文明的开端 评论地址：https://www.jiaokey.com/book/detail/14055861.html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