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会飞的猪  面对挫折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61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5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61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会飞的猪  面对挫折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逆商-能力培养-学前教育-教学参考资料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本书出售、求购地址：https://www.jiaokey.com/book/detail/14055857.html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关键词搜索：https://www.jiaokey.com/tag/逆商-能力培养-学前教育-教学参考资料.html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