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作者：（美）卡森·埃利斯著；赵可译</w:t>
      </w:r>
    </w:p>
    <w:p>
      <w:r>
        <w:t>出版社：北京:新星出版社,2016.01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家 评论地址：https://www.jiaokey.com/book/detail/14055841.html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