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小狐狸的故事  黄色小水桶</w:t>
      </w:r>
    </w:p>
    <w:p>
      <w:r>
        <w:rPr>
          <w:rFonts w:ascii="宋体" w:hAnsi="宋体" w:eastAsia="宋体"/>
          <w:sz w:val="24"/>
        </w:rPr>
        <w:t>（日）森山京著；（日）土田义晴绘；陈珊珊译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小狐狸的故事  黄色小水桶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（日）森山京著；（日）土田义晴绘；陈珊珊译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本书出售、求购地址：https://www.jiaokey.com/book/detail/14055835.html</w:t>
      </w:r>
    </w:p>
    <w:p>
      <w:r>
        <w:t>更多相关图书推荐：https://www.jiaokey.com</w:t>
      </w:r>
    </w:p>
    <w:p>
      <w:r>
        <w:t>（日）森山京著；（日）土田义晴绘；陈珊珊译 其他作品：https://www.jiaokey.com/tag/（日）森山京著；（日）土田义晴绘；陈珊珊译.html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关键词搜索：https://www.jiaokey.com/tag/小狐狸的故事  黄色小水桶.html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