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科学与神话中的自然现象  大地奇观</w:t>
      </w:r>
    </w:p>
    <w:p>
      <w:r>
        <w:rPr>
          <w:rFonts w:ascii="宋体" w:hAnsi="宋体" w:eastAsia="宋体"/>
          <w:sz w:val="24"/>
        </w:rPr>
        <w:t>（英）肯德尔·亥文著；石小竹译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科学与神话中的自然现象  大地奇观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（英）肯德尔·亥文著；石小竹译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本书出售、求购地址：https://www.jiaokey.com/book/detail/14055824.html</w:t>
      </w:r>
    </w:p>
    <w:p>
      <w:r>
        <w:t>更多相关图书推荐：https://www.jiaokey.com</w:t>
      </w:r>
    </w:p>
    <w:p>
      <w:r>
        <w:t>（英）肯德尔·亥文著；石小竹译 其他作品：https://www.jiaokey.com/tag/（英）肯德尔·亥文著；石小竹译.html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关键词搜索：https://www.jiaokey.com/tag/科学与神话中的自然现象  大地奇观.html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