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低碳环保发展绿皮书  中国低碳环保发展指数评价  2005-2012</w:t>
      </w:r>
    </w:p>
    <w:p>
      <w:r>
        <w:rPr>
          <w:rFonts w:ascii="宋体" w:hAnsi="宋体" w:eastAsia="宋体"/>
          <w:sz w:val="24"/>
        </w:rPr>
        <w:t>郑林昌，付加锋，高庆先著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低碳环保发展绿皮书  中国低碳环保发展指数评价  2005-2012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郑林昌，付加锋，高庆先著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本书出售、求购地址：https://www.jiaokey.com/book/detail/14055784.html</w:t>
      </w:r>
    </w:p>
    <w:p>
      <w:r>
        <w:t>更多相关图书推荐：https://www.jiaokey.com</w:t>
      </w:r>
    </w:p>
    <w:p>
      <w:r>
        <w:t>郑林昌，付加锋，高庆先著 其他作品：https://www.jiaokey.com/tag/郑林昌，付加锋，高庆先著.html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关键词搜索：https://www.jiaokey.com/tag/低碳环保发展绿皮书  中国低碳环保发展指数评价  2005-2012.html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