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书名：大奇偷闬水</w:t>
      </w:r>
    </w:p>
    <w:p>
      <w:r>
        <w:t>作者：陈明华校对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大奇偷闬水 评论地址：https://www.jiaokey.com/book/detail/14055704.html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