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书名：吴松大店</w:t>
      </w:r>
    </w:p>
    <w:p>
      <w:r>
        <w:t>作者：杨美煊编</w:t>
      </w:r>
    </w:p>
    <w:p>
      <w:r>
        <w:t>出版社：莆田县莆仙戏二团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吴松大店 评论地址：https://www.jiaokey.com/book/detail/14055662.html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