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书名：争帅印</w:t>
      </w:r>
    </w:p>
    <w:p>
      <w:r>
        <w:t>作者：张伯萍作</w:t>
      </w:r>
    </w:p>
    <w:p>
      <w:r>
        <w:t>出版社：莆田县莆仙戏三团,1985.05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争帅印 评论地址：https://www.jiaokey.com/book/detail/14055661.html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