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郑怀兴剧作集  上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郑怀兴剧作集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本书出售、求购地址：https://www.jiaokey.com/book/detail/14055635.html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关键词搜索：https://www.jiaokey.com/tag/郑怀兴剧作集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