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书名：总经理把企业做大做强的10个关键</w:t>
      </w:r>
    </w:p>
    <w:p>
      <w:r>
        <w:t>作者：赵树钢著</w:t>
      </w:r>
    </w:p>
    <w:p>
      <w:r>
        <w:t>出版社：厦门:鹭江出版社,2011.06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总经理把企业做大做强的10个关键 评论地址：https://www.jiaokey.com/book/detail/14055528.html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