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书名：现行法律漏洞的不当利用与防范全书  上</w:t>
      </w:r>
    </w:p>
    <w:p>
      <w:r>
        <w:t>作者：袁仁辉主编；金刚石，邱胜本卷主编</w:t>
      </w:r>
    </w:p>
    <w:p>
      <w:r>
        <w:t>出版社：</w:t>
      </w:r>
    </w:p>
    <w:p>
      <w:r>
        <w:t>出版日期：1999</w:t>
      </w:r>
    </w:p>
    <w:p>
      <w:r>
        <w:t>总页数：774</w:t>
      </w:r>
    </w:p>
    <w:p>
      <w:r>
        <w:t>更多请访问教客网: www.jiaokey.com</w:t>
      </w:r>
    </w:p>
    <w:p>
      <w:r>
        <w:t>现行法律漏洞的不当利用与防范全书  上 评论地址：https://www.jiaokey.com/book/detail/14055526.html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