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书名：西部地区农产品物流可持续发展政策研究</w:t>
      </w:r>
    </w:p>
    <w:p>
      <w:r>
        <w:t>作者：王静著</w:t>
      </w:r>
    </w:p>
    <w:p>
      <w:r>
        <w:t>出版社：北京:方志出版社,2015.12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西部地区农产品物流可持续发展政策研究 评论地址：https://www.jiaokey.com/book/detail/14055511.html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