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2015海外中国企业声誉报告  应对一带一路多重挑战  汉英</w:t>
      </w:r>
    </w:p>
    <w:p>
      <w:r>
        <w:rPr>
          <w:rFonts w:ascii="宋体" w:hAnsi="宋体" w:eastAsia="宋体"/>
          <w:sz w:val="24"/>
        </w:rPr>
        <w:t>傅潇霄等著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2015海外中国企业声誉报告  应对一带一路多重挑战  汉英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傅潇霄等著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本书出售、求购地址：https://www.jiaokey.com/book/detail/14055436.html</w:t>
      </w:r>
    </w:p>
    <w:p>
      <w:r>
        <w:t>更多相关图书推荐：https://www.jiaokey.com</w:t>
      </w:r>
    </w:p>
    <w:p>
      <w:r>
        <w:t>傅潇霄等著 其他作品：https://www.jiaokey.com/tag/傅潇霄等著.html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关键词搜索：https://www.jiaokey.com/tag/2015海外中国企业声誉报告  应对一带一路多重挑战  汉英.html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