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战略情报的批判性思维  全新中文译本</w:t>
      </w:r>
    </w:p>
    <w:p>
      <w:r>
        <w:rPr>
          <w:rFonts w:ascii="宋体" w:hAnsi="宋体" w:eastAsia="宋体"/>
          <w:sz w:val="24"/>
        </w:rPr>
        <w:t>（美）凯瑟琳·弗森（Katherine Hibbs Pherson），（美）伦道夫·弗森（Randolph H·Pherson）著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战略情报的批判性思维  全新中文译本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（美）凯瑟琳·弗森（Katherine Hibbs Pherson），（美）伦道夫·弗森（Randolph H·Pherson）著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本书出售、求购地址：https://www.jiaokey.com/book/detail/14055431.html</w:t>
      </w:r>
    </w:p>
    <w:p>
      <w:r>
        <w:t>更多相关图书推荐：https://www.jiaokey.com</w:t>
      </w:r>
    </w:p>
    <w:p>
      <w:r>
        <w:t>（美）凯瑟琳·弗森（Katherine Hibbs Pherson），（美）伦道夫·弗森（Randolph H·Pherson）著 其他作品：https://www.jiaokey.com/tag/（美）凯瑟琳·弗森（Katherine Hibbs Pherson），（美）伦道夫·弗森（Randolph H·Pherson）著.html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关键词搜索：https://www.jiaokey.com/tag/战略情报的批判性思维  全新中文译本.html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