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未成年人犯罪与少年司法制度创新</w:t>
      </w:r>
    </w:p>
    <w:p>
      <w:r>
        <w:rPr>
          <w:rFonts w:ascii="宋体" w:hAnsi="宋体" w:eastAsia="宋体"/>
          <w:sz w:val="24"/>
        </w:rPr>
        <w:t>李玫瑾，靳高风主编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未成年人犯罪与少年司法制度创新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李玫瑾，靳高风主编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本书出售、求购地址：https://www.jiaokey.com/book/detail/14055324.html</w:t>
      </w:r>
    </w:p>
    <w:p>
      <w:r>
        <w:t>更多相关图书推荐：https://www.jiaokey.com</w:t>
      </w:r>
    </w:p>
    <w:p>
      <w:r>
        <w:t>李玫瑾，靳高风主编 其他作品：https://www.jiaokey.com/tag/李玫瑾，靳高风主编.html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关键词搜索：https://www.jiaokey.com/tag/未成年人犯罪与少年司法制度创新.html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