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“金三角”地区传统毒品替代种植管理创新研究</w:t>
      </w:r>
    </w:p>
    <w:p>
      <w:r>
        <w:rPr>
          <w:rFonts w:ascii="宋体" w:hAnsi="宋体" w:eastAsia="宋体"/>
          <w:sz w:val="24"/>
        </w:rPr>
        <w:t>梁晋云著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“金三角”地区传统毒品替代种植管理创新研究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本书出售、求购地址：https://www.jiaokey.com/book/detail/14055298.html</w:t>
      </w:r>
    </w:p>
    <w:p>
      <w:r>
        <w:t>更多相关图书推荐：https://www.jiaokey.com</w:t>
      </w:r>
    </w:p>
    <w:p>
      <w:r>
        <w:t>梁晋云著 其他作品：https://www.jiaokey.com/tag/梁晋云著.html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关键词搜索：https://www.jiaokey.com/tag/“金三角”地区传统毒品替代种植管理创新研究.html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