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中国刑事警察学院系列教材  治安管理通论</w:t>
      </w:r>
    </w:p>
    <w:p>
      <w:r>
        <w:rPr>
          <w:rFonts w:ascii="宋体" w:hAnsi="宋体" w:eastAsia="宋体"/>
          <w:sz w:val="24"/>
        </w:rPr>
        <w:t>郭光韫主编；肖汉强，沈伟副主编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中国刑事警察学院系列教材  治安管理通论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郭光韫主编；肖汉强，沈伟副主编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本书出售、求购地址：https://www.jiaokey.com/book/detail/14055293.html</w:t>
      </w:r>
    </w:p>
    <w:p>
      <w:r>
        <w:t>更多相关图书推荐：https://www.jiaokey.com</w:t>
      </w:r>
    </w:p>
    <w:p>
      <w:r>
        <w:t>郭光韫主编；肖汉强，沈伟副主编 其他作品：https://www.jiaokey.com/tag/郭光韫主编；肖汉强，沈伟副主编.html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关键词搜索：https://www.jiaokey.com/tag/中国刑事警察学院系列教材  治安管理通论.html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