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高职院校提升专业服务产业发展能力建设项目、“校局合作”项目  侦查讯问理论与实践</w:t>
      </w:r>
    </w:p>
    <w:p>
      <w:r>
        <w:rPr>
          <w:rFonts w:ascii="宋体" w:hAnsi="宋体" w:eastAsia="宋体"/>
          <w:sz w:val="24"/>
        </w:rPr>
        <w:t>聂永刚，樊卫国主编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高职院校提升专业服务产业发展能力建设项目、“校局合作”项目  侦查讯问理论与实践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聂永刚，樊卫国主编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本书出售、求购地址：https://www.jiaokey.com/book/detail/14055243.html</w:t>
      </w:r>
    </w:p>
    <w:p>
      <w:r>
        <w:t>更多相关图书推荐：https://www.jiaokey.com</w:t>
      </w:r>
    </w:p>
    <w:p>
      <w:r>
        <w:t>聂永刚，樊卫国主编 其他作品：https://www.jiaokey.com/tag/聂永刚，樊卫国主编.html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关键词搜索：https://www.jiaokey.com/tag/高职院校提升专业服务产业发展能力建设项目、“校局合作”项目  侦查讯问理论与实践.html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